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没头脑和不高兴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没头脑和不高兴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本书出售、求购地址：https://www.jiaokey.com/book/detail/11735586.html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关键词搜索：https://www.jiaokey.com/tag/没头脑和不高兴.html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