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书名：一学就会做萝卜糕</w:t>
      </w:r>
    </w:p>
    <w:p>
      <w:r>
        <w:t>作者：江丽珠著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一学就会做萝卜糕 评论地址：https://www.jiaokey.com/book/detail/11735566.html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