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书名：拯救生物多样性</w:t>
      </w:r>
    </w:p>
    <w:p>
      <w:r>
        <w:t>作者：杨悦，徐家秀著</w:t>
      </w:r>
    </w:p>
    <w:p>
      <w:r>
        <w:t>出版社：北京：海洋出版社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拯救生物多样性 评论地址：https://www.jiaokey.com/book/detail/11735550.html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