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书名：鲜切花培育技术</w:t>
      </w:r>
    </w:p>
    <w:p>
      <w:r>
        <w:t>作者：夏宜平主编</w:t>
      </w:r>
    </w:p>
    <w:p>
      <w:r>
        <w:t>出版社：上海:上海科学技术出版社,2001.12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鲜切花培育技术 评论地址：https://www.jiaokey.com/book/detail/11735536.html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