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雅典</w:t>
      </w:r>
    </w:p>
    <w:p>
      <w:r>
        <w:rPr>
          <w:rFonts w:ascii="宋体" w:hAnsi="宋体" w:eastAsia="宋体"/>
          <w:sz w:val="24"/>
        </w:rPr>
        <w:t>（英）埃里克·普罗泰斯托著；汪原，吴玉坚译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（英）埃里克·普罗泰斯托著；汪原，吴玉坚译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本书出售、求购地址：https://www.jiaokey.com/book/detail/11735395.html</w:t>
      </w:r>
    </w:p>
    <w:p>
      <w:r>
        <w:t>更多相关图书推荐：https://www.jiaokey.com</w:t>
      </w:r>
    </w:p>
    <w:p>
      <w:r>
        <w:t>（英）埃里克·普罗泰斯托著；汪原，吴玉坚译 其他作品：https://www.jiaokey.com/tag/（英）埃里克·普罗泰斯托著；汪原，吴玉坚译.html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