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英语同义词辨异手册  大学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英语同义词辨异手册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本书出售、求购地址：https://www.jiaokey.com/book/detail/11735378.html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关键词搜索：https://www.jiaokey.com/tag/英语同义词辨异手册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