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西昆仑块状硫化物矿床成矿条件和成矿预测</w:t>
      </w:r>
    </w:p>
    <w:p>
      <w:r>
        <w:rPr>
          <w:rFonts w:ascii="宋体" w:hAnsi="宋体" w:eastAsia="宋体"/>
          <w:sz w:val="24"/>
        </w:rPr>
        <w:t>贾群子等著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西昆仑块状硫化物矿床成矿条件和成矿预测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贾群子等著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本书出售、求购地址：https://www.jiaokey.com/book/detail/11735364.html</w:t>
      </w:r>
    </w:p>
    <w:p>
      <w:r>
        <w:t>更多相关图书推荐：https://www.jiaokey.com</w:t>
      </w:r>
    </w:p>
    <w:p>
      <w:r>
        <w:t>贾群子等著 其他作品：https://www.jiaokey.com/tag/贾群子等著.html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关键词搜索：https://www.jiaokey.com/tag/西昆仑块状硫化物矿床成矿条件和成矿预测.html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