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书名：新编黑白画理</w:t>
      </w:r>
    </w:p>
    <w:p>
      <w:r>
        <w:t>作者：白鑫编著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新编黑白画理 评论地址：https://www.jiaokey.com/book/detail/11735322.html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