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书名：高等学校法学教材  刑事诉讼法学  附册  刑事诉论法学学习指导</w:t>
      </w:r>
    </w:p>
    <w:p>
      <w:r>
        <w:t>作者：张蓉，孟红著</w:t>
      </w:r>
    </w:p>
    <w:p>
      <w:r>
        <w:t>出版社：南京:东南大学出版社,2004.01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高等学校法学教材  刑事诉讼法学  附册  刑事诉论法学学习指导 评论地址：https://www.jiaokey.com/book/detail/11735252.html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