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书名：色彩问诊  考生试卷、习作点评  4</w:t>
      </w:r>
    </w:p>
    <w:p>
      <w:r>
        <w:t>作者：刘春等编著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色彩问诊  考生试卷、习作点评  4 评论地址：https://www.jiaokey.com/book/detail/11735232.html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