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中级篇  学生用书</w:t>
      </w:r>
    </w:p>
    <w:p>
      <w:r>
        <w:rPr>
          <w:rFonts w:ascii="宋体" w:hAnsi="宋体" w:eastAsia="宋体"/>
          <w:sz w:val="24"/>
        </w:rPr>
        <w:t>The Q Group PLC （Great Britain）原著；王哲，张珺注释改编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中级篇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 （Great Britain）原著；王哲，张珺注释改编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本书出售、求购地址：https://www.jiaokey.com/book/detail/11735199.html</w:t>
      </w:r>
    </w:p>
    <w:p>
      <w:r>
        <w:t>更多相关图书推荐：https://www.jiaokey.com</w:t>
      </w:r>
    </w:p>
    <w:p>
      <w:r>
        <w:t>The Q Group PLC （Great Britain）原著；王哲，张珺注释改编 其他作品：https://www.jiaokey.com/tag/The Q Group PLC （Great Britain）原著；王哲，张珺注释改编.html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中级篇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