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Roitt免疫学基础 中文版</w:t>
      </w:r>
    </w:p>
    <w:p>
      <w:r>
        <w:rPr>
          <w:rFonts w:ascii="宋体" w:hAnsi="宋体" w:eastAsia="宋体"/>
          <w:sz w:val="24"/>
        </w:rPr>
        <w:t>（英）Ivan M.Roitt，（英）Peter J.Delves著 丁桂凤主译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Roitt免疫学基础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（英）Ivan M.Roitt，（英）Peter J.Delves著 丁桂凤主译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本书出售、求购地址：https://www.jiaokey.com/book/detail/11735197.html</w:t>
      </w:r>
    </w:p>
    <w:p>
      <w:r>
        <w:t>更多相关图书推荐：https://www.jiaokey.com</w:t>
      </w:r>
    </w:p>
    <w:p>
      <w:r>
        <w:t>（英）Ivan M.Roitt，（英）Peter J.Delves著 丁桂凤主译 其他作品：https://www.jiaokey.com/tag/（英）Ivan M.Roitt，（英）Peter J.Delves著 丁桂凤主译.html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关键词搜索：https://www.jiaokey.com/tag/Roitt免疫学基础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