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制造业项目人员管理工作手册</w:t>
      </w:r>
    </w:p>
    <w:p>
      <w:r>
        <w:rPr>
          <w:rFonts w:ascii="宋体" w:hAnsi="宋体" w:eastAsia="宋体"/>
          <w:sz w:val="24"/>
        </w:rPr>
        <w:t>（美）南希·科布（Nancy B.Cobb）著；周浩宇等译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制造业项目人员管理工作手册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（美）南希·科布（Nancy B.Cobb）著；周浩宇等译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本书出售、求购地址：https://www.jiaokey.com/book/detail/11735196.html</w:t>
      </w:r>
    </w:p>
    <w:p>
      <w:r>
        <w:t>更多相关图书推荐：https://www.jiaokey.com</w:t>
      </w:r>
    </w:p>
    <w:p>
      <w:r>
        <w:t>（美）南希·科布（Nancy B.Cobb）著；周浩宇等译 其他作品：https://www.jiaokey.com/tag/（美）南希·科布（Nancy B.Cobb）著；周浩宇等译.html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关键词搜索：https://www.jiaokey.com/tag/制造业项目人员管理工作手册.html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