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当代美国全面质量管理  管理中的四次实用革命</w:t>
      </w:r>
    </w:p>
    <w:p>
      <w:r>
        <w:rPr>
          <w:rFonts w:ascii="宋体" w:hAnsi="宋体" w:eastAsia="宋体"/>
          <w:sz w:val="24"/>
        </w:rPr>
        <w:t>Shoji Shiba，Alan Graham，David Walden著；李天和译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当代美国全面质量管理  管理中的四次实用革命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Shoji Shiba，Alan Graham，David Walden著；李天和译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高技术产业-企业管理：质量管理-经验-美国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本书出售、求购地址：https://www.jiaokey.com/book/detail/11735191.html</w:t>
      </w:r>
    </w:p>
    <w:p>
      <w:r>
        <w:t>更多相关图书推荐：https://www.jiaokey.com</w:t>
      </w:r>
    </w:p>
    <w:p>
      <w:r>
        <w:t>Shoji Shiba，Alan Graham，David Walden著；李天和译 其他作品：https://www.jiaokey.com/tag/Shoji Shiba，Alan Graham，David Walden著；李天和译.html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关键词搜索：https://www.jiaokey.com/tag/高技术产业-企业管理：质量管理-经验-美国.html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