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书名：速写问诊  第1册  考生试卷、习作点评</w:t>
      </w:r>
    </w:p>
    <w:p>
      <w:r>
        <w:t>作者：刘建国编著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速写问诊  第1册  考生试卷、习作点评 评论地址：https://www.jiaokey.com/book/detail/11735184.html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