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基于ISO9000国际质量标准的：酒店质量管理设计</w:t>
      </w:r>
    </w:p>
    <w:p>
      <w:r>
        <w:rPr>
          <w:rFonts w:ascii="宋体" w:hAnsi="宋体" w:eastAsia="宋体"/>
          <w:sz w:val="24"/>
        </w:rPr>
        <w:t>奚晏平著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基于ISO9000国际质量标准的：酒店质量管理设计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本书出售、求购地址：https://www.jiaokey.com/book/detail/11735156.html</w:t>
      </w:r>
    </w:p>
    <w:p>
      <w:r>
        <w:t>更多相关图书推荐：https://www.jiaokey.com</w:t>
      </w:r>
    </w:p>
    <w:p>
      <w:r>
        <w:t>奚晏平著 其他作品：https://www.jiaokey.com/tag/奚晏平著.html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关键词搜索：https://www.jiaokey.com/tag/基于ISO9000国际质量标准的：酒店质量管理设计.html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