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书名：广东样板家具</w:t>
      </w:r>
    </w:p>
    <w:p>
      <w:r>
        <w:t>作者：梁启标等编著；威而达摄影广告有限公司摄影</w:t>
      </w:r>
    </w:p>
    <w:p>
      <w:r>
        <w:t>出版社：广州：广东科技出版社</w:t>
      </w:r>
    </w:p>
    <w:p>
      <w:r>
        <w:t>出版日期：2003.02</w:t>
      </w:r>
    </w:p>
    <w:p>
      <w:r>
        <w:t>总页数：146</w:t>
      </w:r>
    </w:p>
    <w:p>
      <w:r>
        <w:t>更多请访问教客网: www.jiaokey.com</w:t>
      </w:r>
    </w:p>
    <w:p>
      <w:r>
        <w:t>广东样板家具 评论地址：https://www.jiaokey.com/book/detail/11735152.html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