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书名：公共空间美化与装饰  休闲·娱乐</w:t>
      </w:r>
    </w:p>
    <w:p>
      <w:r>
        <w:t>作者：丁方编</w:t>
      </w:r>
    </w:p>
    <w:p>
      <w:r>
        <w:t>出版社：南昌：江西美术出版社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公共空间美化与装饰  休闲·娱乐 评论地址：https://www.jiaokey.com/book/detail/11735150.html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