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公木文集  第3卷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公木文集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本书出售、求购地址：https://www.jiaokey.com/book/detail/11735130.html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关键词搜索：https://www.jiaokey.com/tag/公木文集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