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书名：当代俄罗斯画家作坊  加·马卡维耶娃  画册</w:t>
      </w:r>
    </w:p>
    <w:p>
      <w:r>
        <w:t>作者：刘勉怡，邹敏讷主编；（俄）加·马卡维&lt;font color=Red&gt;耶&lt;/font&gt;娃（Γ.Μакавеева）绘；焦东建，董茉莉译</w:t>
      </w:r>
    </w:p>
    <w:p>
      <w:r>
        <w:t>出版社：长沙:湖南美术出版社,2002.08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当代俄罗斯画家作坊  加·马卡维耶娃  画册 评论地址：https://www.jiaokey.com/book/detail/11735080.html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