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书名：新世纪美术院校考前训练丛书  速写</w:t>
      </w:r>
    </w:p>
    <w:p>
      <w:r>
        <w:t>作者：杨建滨，刘意编著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总页数：58</w:t>
      </w:r>
    </w:p>
    <w:p>
      <w:r>
        <w:t>更多请访问教客网: www.jiaokey.com</w:t>
      </w:r>
    </w:p>
    <w:p>
      <w:r>
        <w:t>新世纪美术院校考前训练丛书  速写 评论地址：https://www.jiaokey.com/book/detail/11735071.html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