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书名：酒店与餐厅空间设计</w:t>
      </w:r>
    </w:p>
    <w:p>
      <w:r>
        <w:t>作者：（美）斯坦利·阿伯克龙比编著；苏畅等译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总页数：180</w:t>
      </w:r>
    </w:p>
    <w:p>
      <w:r>
        <w:t>更多请访问教客网: www.jiaokey.com</w:t>
      </w:r>
    </w:p>
    <w:p>
      <w:r>
        <w:t>酒店与餐厅空间设计 评论地址：https://www.jiaokey.com/book/detail/11735059.html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