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书名：静物的用光</w:t>
      </w:r>
    </w:p>
    <w:p>
      <w:r>
        <w:t>作者：王树琴编著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静物的用光 评论地址：https://www.jiaokey.com/book/detail/11735056.html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