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当代美术中的水墨景观  东方理想主义</w:t>
      </w:r>
    </w:p>
    <w:p>
      <w:r>
        <w:rPr>
          <w:rFonts w:ascii="宋体" w:hAnsi="宋体" w:eastAsia="宋体"/>
          <w:sz w:val="24"/>
        </w:rPr>
        <w:t>刘子建绘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当代美术中的水墨景观  东方理想主义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水墨画(地点: 中国 年代: 现代 学科: 画册)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本书出售、求购地址：https://www.jiaokey.com/book/detail/11735018.html</w:t>
      </w:r>
    </w:p>
    <w:p>
      <w:r>
        <w:t>更多相关图书推荐：https://www.jiaokey.com</w:t>
      </w:r>
    </w:p>
    <w:p>
      <w:r>
        <w:t>刘子建绘 其他作品：https://www.jiaokey.com/tag/刘子建绘.html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关键词搜索：https://www.jiaokey.com/tag/水墨画(地点: 中国 年代: 现代 学科: 画册).html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