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书名：滇西小龙潭-马厂箐地区铜金多金属矿床地质地球化学及成因研究</w:t>
      </w:r>
    </w:p>
    <w:p>
      <w:r>
        <w:t>作者：何明勤等著</w:t>
      </w:r>
    </w:p>
    <w:p>
      <w:r>
        <w:t>出版社：北京：地质出版社</w:t>
      </w:r>
    </w:p>
    <w:p>
      <w:r>
        <w:t>出版日期：2004.08</w:t>
      </w:r>
    </w:p>
    <w:p>
      <w:r>
        <w:t>总页数：145</w:t>
      </w:r>
    </w:p>
    <w:p>
      <w:r>
        <w:t>更多请访问教客网: www.jiaokey.com</w:t>
      </w:r>
    </w:p>
    <w:p>
      <w:r>
        <w:t>滇西小龙潭-马厂箐地区铜金多金属矿床地质地球化学及成因研究 评论地址：https://www.jiaokey.com/book/detail/11735005.html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