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书名：哈米德·萨甫库耶夫  图集</w:t>
      </w:r>
    </w:p>
    <w:p>
      <w:r>
        <w:t>作者：（俄）&lt;font color=Red&gt;哈&lt;/font&gt;米德·萨甫库耶夫（Хамид Савкуев）绘；王铁牛主编；陈尊三译</w:t>
      </w:r>
    </w:p>
    <w:p>
      <w:r>
        <w:t>出版社：沈阳:辽宁美术出版社,2001.06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哈米德·萨甫库耶夫  图集 评论地址：https://www.jiaokey.com/book/detail/11734979.html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