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为钱着想  计划你一生的钱财</w:t>
      </w:r>
    </w:p>
    <w:p>
      <w:r>
        <w:rPr>
          <w:rFonts w:ascii="宋体" w:hAnsi="宋体" w:eastAsia="宋体"/>
          <w:sz w:val="24"/>
        </w:rPr>
        <w:t>（美）史蒂芬·科诺沃洛（Stephen Konowalow）著；胡晔华译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为钱着想  计划你一生的钱财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（美）史蒂芬·科诺沃洛（Stephen Konowalow）著；胡晔华译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本书出售、求购地址：https://www.jiaokey.com/book/detail/11734932.html</w:t>
      </w:r>
    </w:p>
    <w:p>
      <w:r>
        <w:t>更多相关图书推荐：https://www.jiaokey.com</w:t>
      </w:r>
    </w:p>
    <w:p>
      <w:r>
        <w:t>（美）史蒂芬·科诺沃洛（Stephen Konowalow）著；胡晔华译 其他作品：https://www.jiaokey.com/tag/（美）史蒂芬·科诺沃洛（Stephen Konowalow）著；胡晔华译.html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关键词搜索：https://www.jiaokey.com/tag/为钱着想  计划你一生的钱财.html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