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书名：医疗质量管理与维权</w:t>
      </w:r>
    </w:p>
    <w:p>
      <w:r>
        <w:t>作者：焦成斌，霍明霞，赵海峰主编</w:t>
      </w:r>
    </w:p>
    <w:p>
      <w:r>
        <w:t>出版社：哈尔滨：哈尔滨工程大学出版社</w:t>
      </w:r>
    </w:p>
    <w:p>
      <w:r>
        <w:t>出版日期：2005.05</w:t>
      </w:r>
    </w:p>
    <w:p>
      <w:r>
        <w:t>总页数：199</w:t>
      </w:r>
    </w:p>
    <w:p>
      <w:r>
        <w:t>更多请访问教客网: www.jiaokey.com</w:t>
      </w:r>
    </w:p>
    <w:p>
      <w:r>
        <w:t>医疗质量管理与维权 评论地址：https://www.jiaokey.com/book/detail/11734917.html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