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在陈赓司令部的日子里  从太行山到红土高原</w:t>
      </w:r>
    </w:p>
    <w:p>
      <w:r>
        <w:rPr>
          <w:rFonts w:ascii="宋体" w:hAnsi="宋体" w:eastAsia="宋体"/>
          <w:sz w:val="24"/>
        </w:rPr>
        <w:t>孙宝廷著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在陈赓司令部的日子里  从太行山到红土高原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本书出售、求购地址：https://www.jiaokey.com/book/detail/11734910.html</w:t>
      </w:r>
    </w:p>
    <w:p>
      <w:r>
        <w:t>更多相关图书推荐：https://www.jiaokey.com</w:t>
      </w:r>
    </w:p>
    <w:p>
      <w:r>
        <w:t>孙宝廷著 其他作品：https://www.jiaokey.com/tag/孙宝廷著.html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关键词搜索：https://www.jiaokey.com/tag/在陈赓司令部的日子里  从太行山到红土高原.html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