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书名：居家情趣</w:t>
      </w:r>
    </w:p>
    <w:p>
      <w:r>
        <w:t>作者：肖农，阿木主编</w:t>
      </w:r>
    </w:p>
    <w:p>
      <w:r>
        <w:t>出版社：南京：南京出版社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居家情趣 评论地址：https://www.jiaokey.com/book/detail/11734897.html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