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书名：画室人体</w:t>
      </w:r>
    </w:p>
    <w:p>
      <w:r>
        <w:t>作者：刘建平，刘小伍，朱咏编著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画室人体 评论地址：https://www.jiaokey.com/book/detail/11734879.html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