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农村沼气“一池三改”100问</w:t>
      </w:r>
    </w:p>
    <w:p>
      <w:r>
        <w:rPr>
          <w:rFonts w:ascii="宋体" w:hAnsi="宋体" w:eastAsia="宋体"/>
          <w:sz w:val="24"/>
        </w:rPr>
        <w:t>白金明，邹瑞苍主编；农业部科技教育司，中国农学会编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农村沼气“一池三改”100问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白金明，邹瑞苍主编；农业部科技教育司，中国农学会编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本书出售、求购地址：https://www.jiaokey.com/book/detail/11734830.html</w:t>
      </w:r>
    </w:p>
    <w:p>
      <w:r>
        <w:t>更多相关图书推荐：https://www.jiaokey.com</w:t>
      </w:r>
    </w:p>
    <w:p>
      <w:r>
        <w:t>白金明，邹瑞苍主编；农业部科技教育司，中国农学会编 其他作品：https://www.jiaokey.com/tag/白金明，邹瑞苍主编；农业部科技教育司，中国农学会编.html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关键词搜索：https://www.jiaokey.com/tag/农村沼气“一池三改”100问.html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