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书名：新编江浙兰蕙</w:t>
      </w:r>
    </w:p>
    <w:p>
      <w:r>
        <w:t>作者：莫磊，金振创，郑黎明编著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新编江浙兰蕙 评论地址：https://www.jiaokey.com/book/detail/11734828.html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