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如何照顾你的猫咪</w:t>
      </w:r>
    </w:p>
    <w:p>
      <w:r>
        <w:rPr>
          <w:rFonts w:ascii="宋体" w:hAnsi="宋体" w:eastAsia="宋体"/>
          <w:sz w:val="24"/>
        </w:rPr>
        <w:t>（英）安吉拉·杰著；许秋香等译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如何照顾你的猫咪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（英）安吉拉·杰著；许秋香等译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本书出售、求购地址：https://www.jiaokey.com/book/detail/11734825.html</w:t>
      </w:r>
    </w:p>
    <w:p>
      <w:r>
        <w:t>更多相关图书推荐：https://www.jiaokey.com</w:t>
      </w:r>
    </w:p>
    <w:p>
      <w:r>
        <w:t>（英）安吉拉·杰著；许秋香等译 其他作品：https://www.jiaokey.com/tag/（英）安吉拉·杰著；许秋香等译.html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关键词搜索：https://www.jiaokey.com/tag/如何照顾你的猫咪.html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