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自然遗产地保护和发展的理论与实践  以中国云台山世界地质公园为例</w:t>
      </w:r>
    </w:p>
    <w:p>
      <w:r>
        <w:rPr>
          <w:rFonts w:ascii="宋体" w:hAnsi="宋体" w:eastAsia="宋体"/>
          <w:sz w:val="24"/>
        </w:rPr>
        <w:t>赵汀，赵逊著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自然遗产地保护和发展的理论与实践  以中国云台山世界地质公园为例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赵汀，赵逊著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本书出售、求购地址：https://www.jiaokey.com/book/detail/11734816.html</w:t>
      </w:r>
    </w:p>
    <w:p>
      <w:r>
        <w:t>更多相关图书推荐：https://www.jiaokey.com</w:t>
      </w:r>
    </w:p>
    <w:p>
      <w:r>
        <w:t>赵汀，赵逊著 其他作品：https://www.jiaokey.com/tag/赵汀，赵逊著.html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关键词搜索：https://www.jiaokey.com/tag/自然遗产地保护和发展的理论与实践  以中国云台山世界地质公园为例.html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