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首届中国林业学术大会论文集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首届中国林业学术大会论文集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本书出售、求购地址：https://www.jiaokey.com/book/detail/11734813.html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关键词搜索：https://www.jiaokey.com/tag/首届中国林业学术大会论文集.html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