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书名：循规蹈矩  办公室生存定律</w:t>
      </w:r>
    </w:p>
    <w:p>
      <w:r>
        <w:t>作者：陈西荥主编</w:t>
      </w:r>
    </w:p>
    <w:p>
      <w:r>
        <w:t>出版社：深圳:海天出版社,2006.07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循规蹈矩  办公室生存定律 评论地址：https://www.jiaokey.com/book/detail/11734804.html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