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通州区交通地图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通州区交通地图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本书出售、求购地址：https://www.jiaokey.com/book/detail/11734792.html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关键词搜索：https://www.jiaokey.com/tag/通州区交通地图.html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