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宋代特殊群体研究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宋代特殊群体研究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本书出售、求购地址：https://www.jiaokey.com/book/detail/11734770.html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关键词搜索：https://www.jiaokey.com/tag/宋代特殊群体研究.html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