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中外专家谈公共财政管理  政府间财政关系国际研讨班  地方政府预算管理国际研讨班论文集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中外专家谈公共财政管理  政府间财政关系国际研讨班  地方政府预算管理国际研讨班论文集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本书出售、求购地址：https://www.jiaokey.com/book/detail/11734754.html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关键词搜索：https://www.jiaokey.com/tag/中外专家谈公共财政管理  政府间财政关系国际研讨班  地方政府预算管理国际研讨班论文集.html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