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人类学的哲学之根</w:t>
      </w:r>
    </w:p>
    <w:p>
      <w:r>
        <w:rPr>
          <w:rFonts w:ascii="宋体" w:hAnsi="宋体" w:eastAsia="宋体"/>
          <w:sz w:val="24"/>
        </w:rPr>
        <w:t>（美）威廉·亚当斯（William Y. Adams）著；黄剑波，李文建译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人类学的哲学之根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（美）威廉·亚当斯（William Y. Adams）著；黄剑波，李文建译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本书出售、求购地址：https://www.jiaokey.com/book/detail/11734739.html</w:t>
      </w:r>
    </w:p>
    <w:p>
      <w:r>
        <w:t>更多相关图书推荐：https://www.jiaokey.com</w:t>
      </w:r>
    </w:p>
    <w:p>
      <w:r>
        <w:t>（美）威廉·亚当斯（William Y. Adams）著；黄剑波，李文建译 其他作品：https://www.jiaokey.com/tag/（美）威廉·亚当斯（William Y. Adams）著；黄剑波，李文建译.html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关键词搜索：https://www.jiaokey.com/tag/人类学的哲学之根.html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