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欧盟的法律与司法  欧洲法院对统一市场的贡献：以货物、资本、劳动力的自由流动和知识产权为例</w:t>
      </w:r>
    </w:p>
    <w:p>
      <w:r>
        <w:rPr>
          <w:rFonts w:ascii="宋体" w:hAnsi="宋体" w:eastAsia="宋体"/>
          <w:sz w:val="24"/>
        </w:rPr>
        <w:t>叶炳坤，萨晓丽编著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欧盟的法律与司法  欧洲法院对统一市场的贡献：以货物、资本、劳动力的自由流动和知识产权为例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叶炳坤，萨晓丽编著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本书出售、求购地址：https://www.jiaokey.com/book/detail/11734725.html</w:t>
      </w:r>
    </w:p>
    <w:p>
      <w:r>
        <w:t>更多相关图书推荐：https://www.jiaokey.com</w:t>
      </w:r>
    </w:p>
    <w:p>
      <w:r>
        <w:t>叶炳坤，萨晓丽编著 其他作品：https://www.jiaokey.com/tag/叶炳坤，萨晓丽编著.html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关键词搜索：https://www.jiaokey.com/tag/欧盟的法律与司法  欧洲法院对统一市场的贡献：以货物、资本、劳动力的自由流动和知识产权为例.html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