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书名：欧盟概况</w:t>
      </w:r>
    </w:p>
    <w:p>
      <w:r>
        <w:t>作者：冯寿农，项颐倩编</w:t>
      </w:r>
    </w:p>
    <w:p>
      <w:r>
        <w:t>出版社：厦门：鹭江出版社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欧盟概况 评论地址：https://www.jiaokey.com/book/detail/11734724.html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