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书名：自驾游记  让汽车妆点生活</w:t>
      </w:r>
    </w:p>
    <w:p>
      <w:r>
        <w:t>作者：李庭芳著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自驾游记  让汽车妆点生活 评论地址：https://www.jiaokey.com/book/detail/11734685.html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