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书名：最新村集体经济组织会计实务</w:t>
      </w:r>
    </w:p>
    <w:p>
      <w:r>
        <w:t>作者：魏根良，赵敬宇主编；申小莉等撰稿</w:t>
      </w:r>
    </w:p>
    <w:p>
      <w:r>
        <w:t>出版社：石家庄：河北科学技术出版社</w:t>
      </w:r>
    </w:p>
    <w:p>
      <w:r>
        <w:t>出版日期：2006.07</w:t>
      </w:r>
    </w:p>
    <w:p>
      <w:r>
        <w:t>总页数：308</w:t>
      </w:r>
    </w:p>
    <w:p>
      <w:r>
        <w:t>更多请访问教客网: www.jiaokey.com</w:t>
      </w:r>
    </w:p>
    <w:p>
      <w:r>
        <w:t>最新村集体经济组织会计实务 评论地址：https://www.jiaokey.com/book/detail/11734684.html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