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英国法释义  第1卷</w:t>
      </w:r>
    </w:p>
    <w:p>
      <w:r>
        <w:rPr>
          <w:rFonts w:ascii="宋体" w:hAnsi="宋体" w:eastAsia="宋体"/>
          <w:sz w:val="24"/>
        </w:rPr>
        <w:t>（英）威廉·布莱克斯通（William Blackstone）著；游云庭，缪苗译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英国法释义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（英）威廉·布莱克斯通（William Blackstone）著；游云庭，缪苗译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本书出售、求购地址：https://www.jiaokey.com/book/detail/11734657.html</w:t>
      </w:r>
    </w:p>
    <w:p>
      <w:r>
        <w:t>更多相关图书推荐：https://www.jiaokey.com</w:t>
      </w:r>
    </w:p>
    <w:p>
      <w:r>
        <w:t>（英）威廉·布莱克斯通（William Blackstone）著；游云庭，缪苗译 其他作品：https://www.jiaokey.com/tag/（英）威廉·布莱克斯通（William Blackstone）著；游云庭，缪苗译.html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关键词搜索：https://www.jiaokey.com/tag/英国法释义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