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准备去工作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准备去工作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本书出售、求购地址：https://www.jiaokey.com/book/detail/11734642.html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关键词搜索：https://www.jiaokey.com/tag/准备去工作.html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