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书名：动物防疫执法实用案例</w:t>
      </w:r>
    </w:p>
    <w:p>
      <w:r>
        <w:t>作者：黄峰岩，杨松琴主编</w:t>
      </w:r>
    </w:p>
    <w:p>
      <w:r>
        <w:t>出版社：南昌：江西科学技术出版社</w:t>
      </w:r>
    </w:p>
    <w:p>
      <w:r>
        <w:t>出版日期：2006.08</w:t>
      </w:r>
    </w:p>
    <w:p>
      <w:r>
        <w:t>总页数：238</w:t>
      </w:r>
    </w:p>
    <w:p>
      <w:r>
        <w:t>更多请访问教客网: www.jiaokey.com</w:t>
      </w:r>
    </w:p>
    <w:p>
      <w:r>
        <w:t>动物防疫执法实用案例 评论地址：https://www.jiaokey.com/book/detail/11734618.html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