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真实的力量  珠宝营业员必备素养</w:t>
      </w:r>
    </w:p>
    <w:p>
      <w:r>
        <w:rPr>
          <w:rFonts w:ascii="宋体" w:hAnsi="宋体" w:eastAsia="宋体"/>
          <w:sz w:val="24"/>
        </w:rPr>
        <w:t>丁龙桃编著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真实的力量  珠宝营业员必备素养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本书出售、求购地址：https://www.jiaokey.com/book/detail/11734596.html</w:t>
      </w:r>
    </w:p>
    <w:p>
      <w:r>
        <w:t>更多相关图书推荐：https://www.jiaokey.com</w:t>
      </w:r>
    </w:p>
    <w:p>
      <w:r>
        <w:t>丁龙桃编著 其他作品：https://www.jiaokey.com/tag/丁龙桃编著.html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关键词搜索：https://www.jiaokey.com/tag/真实的力量  珠宝营业员必备素养.html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