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其实你可以更优秀  珠宝营业员高级实战销售技巧</w:t>
      </w:r>
    </w:p>
    <w:p>
      <w:r>
        <w:rPr>
          <w:rFonts w:ascii="宋体" w:hAnsi="宋体" w:eastAsia="宋体"/>
          <w:sz w:val="24"/>
        </w:rPr>
        <w:t>丁龙桃编著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其实你可以更优秀  珠宝营业员高级实战销售技巧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本书出售、求购地址：https://www.jiaokey.com/book/detail/11734595.html</w:t>
      </w:r>
    </w:p>
    <w:p>
      <w:r>
        <w:t>更多相关图书推荐：https://www.jiaokey.com</w:t>
      </w:r>
    </w:p>
    <w:p>
      <w:r>
        <w:t>丁龙桃编著 其他作品：https://www.jiaokey.com/tag/丁龙桃编著.html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关键词搜索：https://www.jiaokey.com/tag/其实你可以更优秀  珠宝营业员高级实战销售技巧.html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